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E4AA" w14:textId="28A5BB0D" w:rsidR="004C1338" w:rsidRDefault="004C1338" w:rsidP="004C1338">
      <w:pPr>
        <w:jc w:val="center"/>
      </w:pPr>
      <w:r>
        <w:rPr>
          <w:b/>
          <w:color w:val="0B1E3F"/>
          <w:sz w:val="40"/>
        </w:rPr>
        <w:t>Riverside Respite — Weekly Day Program Schedule (8:00 AM – 4:00 PM)</w:t>
      </w:r>
      <w:r w:rsidR="00000000">
        <w:rPr>
          <w:noProof/>
        </w:rPr>
        <w:drawing>
          <wp:inline distT="0" distB="0" distL="0" distR="0" wp14:anchorId="70E3128F" wp14:editId="38949020">
            <wp:extent cx="1901860" cy="1414984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D8111B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2797" cy="149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1338">
        <w:rPr>
          <w:b/>
          <w:color w:val="0B1E3F"/>
          <w:sz w:val="40"/>
        </w:rPr>
        <w:t xml:space="preserve"> </w:t>
      </w:r>
    </w:p>
    <w:p w14:paraId="593E4E6C" w14:textId="7C0F1A55" w:rsidR="00822F4D" w:rsidRDefault="00822F4D" w:rsidP="004C1338"/>
    <w:p w14:paraId="684AE278" w14:textId="77777777" w:rsidR="00822F4D" w:rsidRDefault="00000000">
      <w:pPr>
        <w:jc w:val="center"/>
      </w:pPr>
      <w:r>
        <w:rPr>
          <w:sz w:val="20"/>
        </w:rPr>
        <w:t>192 Hunter Street, Peterborough · 705‑874‑5342 · Program Lead: Tammy Fraley, RPN</w:t>
      </w:r>
    </w:p>
    <w:p w14:paraId="1BDF0683" w14:textId="77777777" w:rsidR="00822F4D" w:rsidRDefault="00000000">
      <w:r>
        <w:rPr>
          <w:b/>
          <w:color w:val="0B1E3F"/>
          <w:sz w:val="28"/>
        </w:rPr>
        <w:t>Weekly Snapshot (Mon–Fri)</w:t>
      </w:r>
    </w:p>
    <w:tbl>
      <w:tblPr>
        <w:tblStyle w:val="TableGrid"/>
        <w:tblW w:w="14385" w:type="dxa"/>
        <w:tblLook w:val="04A0" w:firstRow="1" w:lastRow="0" w:firstColumn="1" w:lastColumn="0" w:noHBand="0" w:noVBand="1"/>
      </w:tblPr>
      <w:tblGrid>
        <w:gridCol w:w="1836"/>
        <w:gridCol w:w="2602"/>
        <w:gridCol w:w="2602"/>
        <w:gridCol w:w="2908"/>
        <w:gridCol w:w="2295"/>
        <w:gridCol w:w="2142"/>
      </w:tblGrid>
      <w:tr w:rsidR="00822F4D" w14:paraId="3C791ED4" w14:textId="77777777" w:rsidTr="004C1338">
        <w:trPr>
          <w:trHeight w:val="231"/>
        </w:trPr>
        <w:tc>
          <w:tcPr>
            <w:tcW w:w="1836" w:type="dxa"/>
            <w:shd w:val="clear" w:color="auto" w:fill="0B1E3F"/>
          </w:tcPr>
          <w:p w14:paraId="56099F2A" w14:textId="77777777" w:rsidR="00822F4D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Time</w:t>
            </w:r>
          </w:p>
        </w:tc>
        <w:tc>
          <w:tcPr>
            <w:tcW w:w="2602" w:type="dxa"/>
            <w:shd w:val="clear" w:color="auto" w:fill="0B1E3F"/>
          </w:tcPr>
          <w:p w14:paraId="4A2BE45A" w14:textId="77777777" w:rsidR="00822F4D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Monday</w:t>
            </w:r>
          </w:p>
        </w:tc>
        <w:tc>
          <w:tcPr>
            <w:tcW w:w="2602" w:type="dxa"/>
            <w:shd w:val="clear" w:color="auto" w:fill="0B1E3F"/>
          </w:tcPr>
          <w:p w14:paraId="10E41F39" w14:textId="77777777" w:rsidR="00822F4D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Tuesday</w:t>
            </w:r>
          </w:p>
        </w:tc>
        <w:tc>
          <w:tcPr>
            <w:tcW w:w="2908" w:type="dxa"/>
            <w:shd w:val="clear" w:color="auto" w:fill="0B1E3F"/>
          </w:tcPr>
          <w:p w14:paraId="1A8E8EF9" w14:textId="77777777" w:rsidR="00822F4D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Wednesday</w:t>
            </w:r>
          </w:p>
        </w:tc>
        <w:tc>
          <w:tcPr>
            <w:tcW w:w="2295" w:type="dxa"/>
            <w:shd w:val="clear" w:color="auto" w:fill="0B1E3F"/>
          </w:tcPr>
          <w:p w14:paraId="6A0FA1F3" w14:textId="77777777" w:rsidR="00822F4D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Thursday</w:t>
            </w:r>
          </w:p>
        </w:tc>
        <w:tc>
          <w:tcPr>
            <w:tcW w:w="2142" w:type="dxa"/>
            <w:shd w:val="clear" w:color="auto" w:fill="0B1E3F"/>
          </w:tcPr>
          <w:p w14:paraId="74C4C9A8" w14:textId="77777777" w:rsidR="00822F4D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Friday</w:t>
            </w:r>
          </w:p>
        </w:tc>
      </w:tr>
      <w:tr w:rsidR="00822F4D" w14:paraId="7F85DD3E" w14:textId="77777777" w:rsidTr="004C1338">
        <w:trPr>
          <w:trHeight w:val="461"/>
        </w:trPr>
        <w:tc>
          <w:tcPr>
            <w:tcW w:w="1836" w:type="dxa"/>
          </w:tcPr>
          <w:p w14:paraId="0DA07AF8" w14:textId="77777777" w:rsidR="00822F4D" w:rsidRDefault="00000000">
            <w:pPr>
              <w:jc w:val="center"/>
            </w:pPr>
            <w:r>
              <w:rPr>
                <w:sz w:val="19"/>
              </w:rPr>
              <w:t>8:00–8:30</w:t>
            </w:r>
          </w:p>
        </w:tc>
        <w:tc>
          <w:tcPr>
            <w:tcW w:w="2602" w:type="dxa"/>
          </w:tcPr>
          <w:p w14:paraId="609A284D" w14:textId="77777777" w:rsidR="00822F4D" w:rsidRDefault="00000000">
            <w:r>
              <w:rPr>
                <w:sz w:val="19"/>
              </w:rPr>
              <w:t>Arrival, health check, visual schedules</w:t>
            </w:r>
          </w:p>
        </w:tc>
        <w:tc>
          <w:tcPr>
            <w:tcW w:w="2602" w:type="dxa"/>
          </w:tcPr>
          <w:p w14:paraId="1508F242" w14:textId="77777777" w:rsidR="00822F4D" w:rsidRDefault="00000000">
            <w:r>
              <w:rPr>
                <w:sz w:val="19"/>
              </w:rPr>
              <w:t>Arrival, health check, visual schedules</w:t>
            </w:r>
          </w:p>
        </w:tc>
        <w:tc>
          <w:tcPr>
            <w:tcW w:w="2908" w:type="dxa"/>
          </w:tcPr>
          <w:p w14:paraId="1342911E" w14:textId="77777777" w:rsidR="00822F4D" w:rsidRDefault="00000000">
            <w:r>
              <w:rPr>
                <w:sz w:val="19"/>
              </w:rPr>
              <w:t>Arrival, health check, visual schedules</w:t>
            </w:r>
          </w:p>
        </w:tc>
        <w:tc>
          <w:tcPr>
            <w:tcW w:w="2295" w:type="dxa"/>
          </w:tcPr>
          <w:p w14:paraId="7BC5D5C8" w14:textId="77777777" w:rsidR="00822F4D" w:rsidRDefault="00000000">
            <w:r>
              <w:rPr>
                <w:sz w:val="19"/>
              </w:rPr>
              <w:t>Arrival, health check, visual schedules</w:t>
            </w:r>
          </w:p>
        </w:tc>
        <w:tc>
          <w:tcPr>
            <w:tcW w:w="2142" w:type="dxa"/>
          </w:tcPr>
          <w:p w14:paraId="6FA74819" w14:textId="77777777" w:rsidR="00822F4D" w:rsidRDefault="00000000">
            <w:r>
              <w:rPr>
                <w:sz w:val="19"/>
              </w:rPr>
              <w:t>Arrival, health check, visual schedules</w:t>
            </w:r>
          </w:p>
        </w:tc>
      </w:tr>
      <w:tr w:rsidR="00822F4D" w14:paraId="71122CC2" w14:textId="77777777" w:rsidTr="004C1338">
        <w:trPr>
          <w:trHeight w:val="472"/>
        </w:trPr>
        <w:tc>
          <w:tcPr>
            <w:tcW w:w="1836" w:type="dxa"/>
          </w:tcPr>
          <w:p w14:paraId="4D857E98" w14:textId="77777777" w:rsidR="00822F4D" w:rsidRDefault="00000000">
            <w:pPr>
              <w:jc w:val="center"/>
            </w:pPr>
            <w:r>
              <w:rPr>
                <w:sz w:val="19"/>
              </w:rPr>
              <w:t>8:30–9:00</w:t>
            </w:r>
          </w:p>
        </w:tc>
        <w:tc>
          <w:tcPr>
            <w:tcW w:w="2602" w:type="dxa"/>
          </w:tcPr>
          <w:p w14:paraId="15567CCA" w14:textId="77777777" w:rsidR="00822F4D" w:rsidRDefault="00000000">
            <w:r>
              <w:rPr>
                <w:sz w:val="19"/>
              </w:rPr>
              <w:t>Morning meeting &amp; stretch</w:t>
            </w:r>
          </w:p>
        </w:tc>
        <w:tc>
          <w:tcPr>
            <w:tcW w:w="2602" w:type="dxa"/>
          </w:tcPr>
          <w:p w14:paraId="31FE169E" w14:textId="77777777" w:rsidR="00822F4D" w:rsidRDefault="00000000">
            <w:r>
              <w:rPr>
                <w:sz w:val="19"/>
              </w:rPr>
              <w:t>Morning meeting &amp; stretch</w:t>
            </w:r>
          </w:p>
        </w:tc>
        <w:tc>
          <w:tcPr>
            <w:tcW w:w="2908" w:type="dxa"/>
          </w:tcPr>
          <w:p w14:paraId="7BB67EF1" w14:textId="77777777" w:rsidR="00822F4D" w:rsidRDefault="00000000">
            <w:r>
              <w:rPr>
                <w:sz w:val="19"/>
              </w:rPr>
              <w:t>Morning meeting &amp; stretch</w:t>
            </w:r>
          </w:p>
        </w:tc>
        <w:tc>
          <w:tcPr>
            <w:tcW w:w="2295" w:type="dxa"/>
          </w:tcPr>
          <w:p w14:paraId="2330D1B3" w14:textId="77777777" w:rsidR="00822F4D" w:rsidRDefault="00000000">
            <w:r>
              <w:rPr>
                <w:sz w:val="19"/>
              </w:rPr>
              <w:t>Morning meeting &amp; stretch</w:t>
            </w:r>
          </w:p>
        </w:tc>
        <w:tc>
          <w:tcPr>
            <w:tcW w:w="2142" w:type="dxa"/>
          </w:tcPr>
          <w:p w14:paraId="22E973F4" w14:textId="77777777" w:rsidR="00822F4D" w:rsidRDefault="00000000">
            <w:r>
              <w:rPr>
                <w:sz w:val="19"/>
              </w:rPr>
              <w:t>Morning meeting &amp; stretch</w:t>
            </w:r>
          </w:p>
        </w:tc>
      </w:tr>
      <w:tr w:rsidR="00822F4D" w14:paraId="6C045023" w14:textId="77777777" w:rsidTr="004C1338">
        <w:trPr>
          <w:trHeight w:val="692"/>
        </w:trPr>
        <w:tc>
          <w:tcPr>
            <w:tcW w:w="1836" w:type="dxa"/>
          </w:tcPr>
          <w:p w14:paraId="614BF580" w14:textId="77777777" w:rsidR="00822F4D" w:rsidRDefault="00000000">
            <w:pPr>
              <w:jc w:val="center"/>
            </w:pPr>
            <w:r>
              <w:rPr>
                <w:sz w:val="19"/>
              </w:rPr>
              <w:t>9:00–9:30</w:t>
            </w:r>
          </w:p>
        </w:tc>
        <w:tc>
          <w:tcPr>
            <w:tcW w:w="2602" w:type="dxa"/>
          </w:tcPr>
          <w:p w14:paraId="3A162669" w14:textId="77777777" w:rsidR="00822F4D" w:rsidRDefault="00000000">
            <w:r>
              <w:rPr>
                <w:sz w:val="19"/>
              </w:rPr>
              <w:t>Life Skill: Laundry &amp; Room Setup</w:t>
            </w:r>
          </w:p>
        </w:tc>
        <w:tc>
          <w:tcPr>
            <w:tcW w:w="2602" w:type="dxa"/>
          </w:tcPr>
          <w:p w14:paraId="7ECC6E18" w14:textId="4F614C0E" w:rsidR="00822F4D" w:rsidRDefault="00000000">
            <w:r>
              <w:rPr>
                <w:sz w:val="19"/>
              </w:rPr>
              <w:t xml:space="preserve">Life Skill: Budgeting &amp; Shopping </w:t>
            </w:r>
          </w:p>
        </w:tc>
        <w:tc>
          <w:tcPr>
            <w:tcW w:w="2908" w:type="dxa"/>
          </w:tcPr>
          <w:p w14:paraId="03A89AC4" w14:textId="77777777" w:rsidR="00822F4D" w:rsidRDefault="00000000">
            <w:r>
              <w:rPr>
                <w:sz w:val="19"/>
              </w:rPr>
              <w:t>Life Skill: Kitchen Safety &amp; Dishes</w:t>
            </w:r>
          </w:p>
        </w:tc>
        <w:tc>
          <w:tcPr>
            <w:tcW w:w="2295" w:type="dxa"/>
          </w:tcPr>
          <w:p w14:paraId="7645F10B" w14:textId="7965CBC6" w:rsidR="00822F4D" w:rsidRDefault="00000000">
            <w:r>
              <w:rPr>
                <w:sz w:val="19"/>
              </w:rPr>
              <w:t xml:space="preserve">Life Skill: Community Safety </w:t>
            </w:r>
          </w:p>
        </w:tc>
        <w:tc>
          <w:tcPr>
            <w:tcW w:w="2142" w:type="dxa"/>
          </w:tcPr>
          <w:p w14:paraId="743D3AC3" w14:textId="77777777" w:rsidR="00822F4D" w:rsidRDefault="00000000">
            <w:r>
              <w:rPr>
                <w:sz w:val="19"/>
              </w:rPr>
              <w:t>Life Skill: Personal Hygiene &amp; Grooming</w:t>
            </w:r>
          </w:p>
        </w:tc>
      </w:tr>
      <w:tr w:rsidR="00822F4D" w14:paraId="0C388383" w14:textId="77777777" w:rsidTr="004C1338">
        <w:trPr>
          <w:trHeight w:val="472"/>
        </w:trPr>
        <w:tc>
          <w:tcPr>
            <w:tcW w:w="1836" w:type="dxa"/>
          </w:tcPr>
          <w:p w14:paraId="7C832DF2" w14:textId="77777777" w:rsidR="00822F4D" w:rsidRDefault="00000000">
            <w:pPr>
              <w:jc w:val="center"/>
            </w:pPr>
            <w:r>
              <w:rPr>
                <w:sz w:val="19"/>
              </w:rPr>
              <w:t>9:30–10:00</w:t>
            </w:r>
          </w:p>
        </w:tc>
        <w:tc>
          <w:tcPr>
            <w:tcW w:w="2602" w:type="dxa"/>
          </w:tcPr>
          <w:p w14:paraId="4F869805" w14:textId="77777777" w:rsidR="00822F4D" w:rsidRDefault="00000000">
            <w:r>
              <w:rPr>
                <w:sz w:val="19"/>
              </w:rPr>
              <w:t>Snack &amp; sensory regulation</w:t>
            </w:r>
          </w:p>
        </w:tc>
        <w:tc>
          <w:tcPr>
            <w:tcW w:w="2602" w:type="dxa"/>
          </w:tcPr>
          <w:p w14:paraId="7982E270" w14:textId="77777777" w:rsidR="00822F4D" w:rsidRDefault="00000000">
            <w:r>
              <w:rPr>
                <w:sz w:val="19"/>
              </w:rPr>
              <w:t>Snack &amp; sensory regulation</w:t>
            </w:r>
          </w:p>
        </w:tc>
        <w:tc>
          <w:tcPr>
            <w:tcW w:w="2908" w:type="dxa"/>
          </w:tcPr>
          <w:p w14:paraId="2D35CEBC" w14:textId="77777777" w:rsidR="00822F4D" w:rsidRDefault="00000000">
            <w:r>
              <w:rPr>
                <w:sz w:val="19"/>
              </w:rPr>
              <w:t>Snack &amp; sensory regulation</w:t>
            </w:r>
          </w:p>
        </w:tc>
        <w:tc>
          <w:tcPr>
            <w:tcW w:w="2295" w:type="dxa"/>
          </w:tcPr>
          <w:p w14:paraId="0448D94B" w14:textId="77777777" w:rsidR="00822F4D" w:rsidRDefault="00000000">
            <w:r>
              <w:rPr>
                <w:sz w:val="19"/>
              </w:rPr>
              <w:t>Snack &amp; sensory regulation</w:t>
            </w:r>
          </w:p>
        </w:tc>
        <w:tc>
          <w:tcPr>
            <w:tcW w:w="2142" w:type="dxa"/>
          </w:tcPr>
          <w:p w14:paraId="79C4C14C" w14:textId="77777777" w:rsidR="00822F4D" w:rsidRDefault="00000000">
            <w:r>
              <w:rPr>
                <w:sz w:val="19"/>
              </w:rPr>
              <w:t>Snack &amp; sensory regulation</w:t>
            </w:r>
          </w:p>
        </w:tc>
      </w:tr>
      <w:tr w:rsidR="00822F4D" w14:paraId="0B9BFFDC" w14:textId="77777777" w:rsidTr="004C1338">
        <w:trPr>
          <w:trHeight w:val="231"/>
        </w:trPr>
        <w:tc>
          <w:tcPr>
            <w:tcW w:w="1836" w:type="dxa"/>
          </w:tcPr>
          <w:p w14:paraId="6F19F8A7" w14:textId="77777777" w:rsidR="00822F4D" w:rsidRDefault="00000000">
            <w:pPr>
              <w:jc w:val="center"/>
            </w:pPr>
            <w:r>
              <w:rPr>
                <w:sz w:val="19"/>
              </w:rPr>
              <w:t>10:00–11:30</w:t>
            </w:r>
          </w:p>
        </w:tc>
        <w:tc>
          <w:tcPr>
            <w:tcW w:w="2602" w:type="dxa"/>
          </w:tcPr>
          <w:p w14:paraId="5265041F" w14:textId="77777777" w:rsidR="00822F4D" w:rsidRDefault="00000000">
            <w:r>
              <w:rPr>
                <w:sz w:val="19"/>
              </w:rPr>
              <w:t>Baking Group</w:t>
            </w:r>
          </w:p>
        </w:tc>
        <w:tc>
          <w:tcPr>
            <w:tcW w:w="2602" w:type="dxa"/>
          </w:tcPr>
          <w:p w14:paraId="085BF0DB" w14:textId="77777777" w:rsidR="00822F4D" w:rsidRDefault="00000000">
            <w:r>
              <w:rPr>
                <w:sz w:val="19"/>
              </w:rPr>
              <w:t>Crafts Studio</w:t>
            </w:r>
          </w:p>
        </w:tc>
        <w:tc>
          <w:tcPr>
            <w:tcW w:w="2908" w:type="dxa"/>
          </w:tcPr>
          <w:p w14:paraId="4A33C1FF" w14:textId="77777777" w:rsidR="00822F4D" w:rsidRDefault="00000000">
            <w:r>
              <w:rPr>
                <w:sz w:val="19"/>
              </w:rPr>
              <w:t>Crafts Studio</w:t>
            </w:r>
          </w:p>
        </w:tc>
        <w:tc>
          <w:tcPr>
            <w:tcW w:w="2295" w:type="dxa"/>
          </w:tcPr>
          <w:p w14:paraId="3EA63592" w14:textId="77777777" w:rsidR="00822F4D" w:rsidRDefault="00000000">
            <w:r>
              <w:rPr>
                <w:sz w:val="19"/>
              </w:rPr>
              <w:t>Baking Group</w:t>
            </w:r>
          </w:p>
        </w:tc>
        <w:tc>
          <w:tcPr>
            <w:tcW w:w="2142" w:type="dxa"/>
          </w:tcPr>
          <w:p w14:paraId="0961E507" w14:textId="77777777" w:rsidR="00822F4D" w:rsidRDefault="00000000">
            <w:r>
              <w:rPr>
                <w:sz w:val="19"/>
              </w:rPr>
              <w:t>Crafts Studio</w:t>
            </w:r>
          </w:p>
        </w:tc>
      </w:tr>
      <w:tr w:rsidR="00822F4D" w14:paraId="515C13F5" w14:textId="77777777" w:rsidTr="004C1338">
        <w:trPr>
          <w:trHeight w:val="231"/>
        </w:trPr>
        <w:tc>
          <w:tcPr>
            <w:tcW w:w="1836" w:type="dxa"/>
          </w:tcPr>
          <w:p w14:paraId="7AB344E1" w14:textId="77777777" w:rsidR="00822F4D" w:rsidRDefault="00000000">
            <w:pPr>
              <w:jc w:val="center"/>
            </w:pPr>
            <w:r>
              <w:rPr>
                <w:sz w:val="19"/>
              </w:rPr>
              <w:t>11:30–12:00</w:t>
            </w:r>
          </w:p>
        </w:tc>
        <w:tc>
          <w:tcPr>
            <w:tcW w:w="2602" w:type="dxa"/>
          </w:tcPr>
          <w:p w14:paraId="4A666127" w14:textId="77777777" w:rsidR="00822F4D" w:rsidRDefault="00000000">
            <w:r>
              <w:rPr>
                <w:sz w:val="19"/>
              </w:rPr>
              <w:t>Clean‑up &amp; showcase</w:t>
            </w:r>
          </w:p>
        </w:tc>
        <w:tc>
          <w:tcPr>
            <w:tcW w:w="2602" w:type="dxa"/>
          </w:tcPr>
          <w:p w14:paraId="54A9E0EB" w14:textId="77777777" w:rsidR="00822F4D" w:rsidRDefault="00000000">
            <w:r>
              <w:rPr>
                <w:sz w:val="19"/>
              </w:rPr>
              <w:t>Clean‑up &amp; showcase</w:t>
            </w:r>
          </w:p>
        </w:tc>
        <w:tc>
          <w:tcPr>
            <w:tcW w:w="2908" w:type="dxa"/>
          </w:tcPr>
          <w:p w14:paraId="142689B7" w14:textId="77777777" w:rsidR="00822F4D" w:rsidRDefault="00000000">
            <w:r>
              <w:rPr>
                <w:sz w:val="19"/>
              </w:rPr>
              <w:t>Clean‑up &amp; showcase</w:t>
            </w:r>
          </w:p>
        </w:tc>
        <w:tc>
          <w:tcPr>
            <w:tcW w:w="2295" w:type="dxa"/>
          </w:tcPr>
          <w:p w14:paraId="257DEC00" w14:textId="77777777" w:rsidR="00822F4D" w:rsidRDefault="00000000">
            <w:r>
              <w:rPr>
                <w:sz w:val="19"/>
              </w:rPr>
              <w:t>Clean‑up &amp; showcase</w:t>
            </w:r>
          </w:p>
        </w:tc>
        <w:tc>
          <w:tcPr>
            <w:tcW w:w="2142" w:type="dxa"/>
          </w:tcPr>
          <w:p w14:paraId="6AD39084" w14:textId="77777777" w:rsidR="00822F4D" w:rsidRDefault="00000000">
            <w:r>
              <w:rPr>
                <w:sz w:val="19"/>
              </w:rPr>
              <w:t>Clean‑up &amp; showcase</w:t>
            </w:r>
          </w:p>
        </w:tc>
      </w:tr>
      <w:tr w:rsidR="00822F4D" w14:paraId="7D996D25" w14:textId="77777777" w:rsidTr="004C1338">
        <w:trPr>
          <w:trHeight w:val="231"/>
        </w:trPr>
        <w:tc>
          <w:tcPr>
            <w:tcW w:w="1836" w:type="dxa"/>
          </w:tcPr>
          <w:p w14:paraId="54768F85" w14:textId="77777777" w:rsidR="00822F4D" w:rsidRDefault="00000000">
            <w:pPr>
              <w:jc w:val="center"/>
            </w:pPr>
            <w:r>
              <w:rPr>
                <w:sz w:val="19"/>
              </w:rPr>
              <w:t>12:00–12:45</w:t>
            </w:r>
          </w:p>
        </w:tc>
        <w:tc>
          <w:tcPr>
            <w:tcW w:w="2602" w:type="dxa"/>
          </w:tcPr>
          <w:p w14:paraId="636CC246" w14:textId="77777777" w:rsidR="00822F4D" w:rsidRDefault="00000000">
            <w:r>
              <w:rPr>
                <w:sz w:val="19"/>
              </w:rPr>
              <w:t>Lunch</w:t>
            </w:r>
          </w:p>
        </w:tc>
        <w:tc>
          <w:tcPr>
            <w:tcW w:w="2602" w:type="dxa"/>
          </w:tcPr>
          <w:p w14:paraId="5E65D2EA" w14:textId="77777777" w:rsidR="00822F4D" w:rsidRDefault="00000000">
            <w:r>
              <w:rPr>
                <w:sz w:val="19"/>
              </w:rPr>
              <w:t>Lunch</w:t>
            </w:r>
          </w:p>
        </w:tc>
        <w:tc>
          <w:tcPr>
            <w:tcW w:w="2908" w:type="dxa"/>
          </w:tcPr>
          <w:p w14:paraId="035952E6" w14:textId="77777777" w:rsidR="00822F4D" w:rsidRDefault="00000000">
            <w:r>
              <w:rPr>
                <w:sz w:val="19"/>
              </w:rPr>
              <w:t>Lunch</w:t>
            </w:r>
          </w:p>
        </w:tc>
        <w:tc>
          <w:tcPr>
            <w:tcW w:w="2295" w:type="dxa"/>
          </w:tcPr>
          <w:p w14:paraId="14CDE6A6" w14:textId="77777777" w:rsidR="00822F4D" w:rsidRDefault="00000000">
            <w:r>
              <w:rPr>
                <w:sz w:val="19"/>
              </w:rPr>
              <w:t>Lunch</w:t>
            </w:r>
          </w:p>
        </w:tc>
        <w:tc>
          <w:tcPr>
            <w:tcW w:w="2142" w:type="dxa"/>
          </w:tcPr>
          <w:p w14:paraId="3A161E69" w14:textId="77777777" w:rsidR="00822F4D" w:rsidRDefault="00000000">
            <w:r>
              <w:rPr>
                <w:sz w:val="19"/>
              </w:rPr>
              <w:t>Lunch</w:t>
            </w:r>
          </w:p>
        </w:tc>
      </w:tr>
      <w:tr w:rsidR="00822F4D" w14:paraId="452E8C8D" w14:textId="77777777" w:rsidTr="004C1338">
        <w:trPr>
          <w:trHeight w:val="231"/>
        </w:trPr>
        <w:tc>
          <w:tcPr>
            <w:tcW w:w="1836" w:type="dxa"/>
          </w:tcPr>
          <w:p w14:paraId="01FD1DD4" w14:textId="77777777" w:rsidR="00822F4D" w:rsidRDefault="00000000">
            <w:pPr>
              <w:jc w:val="center"/>
            </w:pPr>
            <w:r>
              <w:rPr>
                <w:sz w:val="19"/>
              </w:rPr>
              <w:t>12:45–1:00</w:t>
            </w:r>
          </w:p>
        </w:tc>
        <w:tc>
          <w:tcPr>
            <w:tcW w:w="2602" w:type="dxa"/>
          </w:tcPr>
          <w:p w14:paraId="666E0B61" w14:textId="77777777" w:rsidR="00822F4D" w:rsidRDefault="00000000">
            <w:r>
              <w:rPr>
                <w:sz w:val="19"/>
              </w:rPr>
              <w:t>Prep &amp; transition</w:t>
            </w:r>
          </w:p>
        </w:tc>
        <w:tc>
          <w:tcPr>
            <w:tcW w:w="2602" w:type="dxa"/>
          </w:tcPr>
          <w:p w14:paraId="26B77F61" w14:textId="77777777" w:rsidR="00822F4D" w:rsidRDefault="00000000">
            <w:r>
              <w:rPr>
                <w:sz w:val="19"/>
              </w:rPr>
              <w:t>Prep &amp; transition</w:t>
            </w:r>
          </w:p>
        </w:tc>
        <w:tc>
          <w:tcPr>
            <w:tcW w:w="2908" w:type="dxa"/>
          </w:tcPr>
          <w:p w14:paraId="689E6F5F" w14:textId="77777777" w:rsidR="00822F4D" w:rsidRDefault="00000000">
            <w:r>
              <w:rPr>
                <w:sz w:val="19"/>
              </w:rPr>
              <w:t>Prep &amp; transition</w:t>
            </w:r>
          </w:p>
        </w:tc>
        <w:tc>
          <w:tcPr>
            <w:tcW w:w="2295" w:type="dxa"/>
          </w:tcPr>
          <w:p w14:paraId="21238620" w14:textId="77777777" w:rsidR="00822F4D" w:rsidRDefault="00000000">
            <w:r>
              <w:rPr>
                <w:sz w:val="19"/>
              </w:rPr>
              <w:t>Prep &amp; transition</w:t>
            </w:r>
          </w:p>
        </w:tc>
        <w:tc>
          <w:tcPr>
            <w:tcW w:w="2142" w:type="dxa"/>
          </w:tcPr>
          <w:p w14:paraId="6ADD41B4" w14:textId="77777777" w:rsidR="00822F4D" w:rsidRDefault="00000000">
            <w:r>
              <w:rPr>
                <w:sz w:val="19"/>
              </w:rPr>
              <w:t>Prep &amp; transition</w:t>
            </w:r>
          </w:p>
        </w:tc>
      </w:tr>
      <w:tr w:rsidR="00822F4D" w14:paraId="3C1BAC55" w14:textId="77777777" w:rsidTr="004C1338">
        <w:trPr>
          <w:trHeight w:val="472"/>
        </w:trPr>
        <w:tc>
          <w:tcPr>
            <w:tcW w:w="1836" w:type="dxa"/>
          </w:tcPr>
          <w:p w14:paraId="25D2E84C" w14:textId="77777777" w:rsidR="00822F4D" w:rsidRDefault="00000000">
            <w:pPr>
              <w:jc w:val="center"/>
            </w:pPr>
            <w:r>
              <w:rPr>
                <w:sz w:val="19"/>
              </w:rPr>
              <w:t>1:00–2:15</w:t>
            </w:r>
          </w:p>
        </w:tc>
        <w:tc>
          <w:tcPr>
            <w:tcW w:w="2602" w:type="dxa"/>
          </w:tcPr>
          <w:p w14:paraId="272674BE" w14:textId="08DDAD31" w:rsidR="00822F4D" w:rsidRDefault="00000000">
            <w:r>
              <w:rPr>
                <w:sz w:val="19"/>
              </w:rPr>
              <w:t>Bowling Outing (</w:t>
            </w:r>
            <w:r w:rsidR="004C1338">
              <w:rPr>
                <w:sz w:val="19"/>
              </w:rPr>
              <w:t>Lakeview Bowl)</w:t>
            </w:r>
          </w:p>
        </w:tc>
        <w:tc>
          <w:tcPr>
            <w:tcW w:w="2602" w:type="dxa"/>
          </w:tcPr>
          <w:p w14:paraId="09595B4B" w14:textId="77777777" w:rsidR="00822F4D" w:rsidRDefault="00000000">
            <w:r>
              <w:rPr>
                <w:sz w:val="19"/>
              </w:rPr>
              <w:t>Community Rec / Parks &amp; Paths*</w:t>
            </w:r>
          </w:p>
        </w:tc>
        <w:tc>
          <w:tcPr>
            <w:tcW w:w="2908" w:type="dxa"/>
          </w:tcPr>
          <w:p w14:paraId="440FFD8D" w14:textId="77777777" w:rsidR="00822F4D" w:rsidRDefault="00000000">
            <w:r>
              <w:rPr>
                <w:sz w:val="19"/>
              </w:rPr>
              <w:t>Walking Track &amp; Library — Miskin Law Building</w:t>
            </w:r>
          </w:p>
        </w:tc>
        <w:tc>
          <w:tcPr>
            <w:tcW w:w="2295" w:type="dxa"/>
          </w:tcPr>
          <w:p w14:paraId="347ED1A1" w14:textId="77777777" w:rsidR="00822F4D" w:rsidRDefault="00000000">
            <w:r>
              <w:rPr>
                <w:sz w:val="19"/>
              </w:rPr>
              <w:t>Music Program</w:t>
            </w:r>
          </w:p>
        </w:tc>
        <w:tc>
          <w:tcPr>
            <w:tcW w:w="2142" w:type="dxa"/>
          </w:tcPr>
          <w:p w14:paraId="003CEB4D" w14:textId="77777777" w:rsidR="00822F4D" w:rsidRDefault="00000000">
            <w:r>
              <w:rPr>
                <w:sz w:val="19"/>
              </w:rPr>
              <w:t>Gym Time</w:t>
            </w:r>
          </w:p>
        </w:tc>
      </w:tr>
      <w:tr w:rsidR="00822F4D" w14:paraId="67A8E192" w14:textId="77777777" w:rsidTr="004C1338">
        <w:trPr>
          <w:trHeight w:val="231"/>
        </w:trPr>
        <w:tc>
          <w:tcPr>
            <w:tcW w:w="1836" w:type="dxa"/>
          </w:tcPr>
          <w:p w14:paraId="0CAF1E09" w14:textId="77777777" w:rsidR="00822F4D" w:rsidRDefault="00000000">
            <w:pPr>
              <w:jc w:val="center"/>
            </w:pPr>
            <w:r>
              <w:rPr>
                <w:sz w:val="19"/>
              </w:rPr>
              <w:t>2:15–2:45</w:t>
            </w:r>
          </w:p>
        </w:tc>
        <w:tc>
          <w:tcPr>
            <w:tcW w:w="2602" w:type="dxa"/>
          </w:tcPr>
          <w:p w14:paraId="35200960" w14:textId="77777777" w:rsidR="00822F4D" w:rsidRDefault="00000000">
            <w:r>
              <w:rPr>
                <w:sz w:val="19"/>
              </w:rPr>
              <w:t>Snack &amp; hydration</w:t>
            </w:r>
          </w:p>
        </w:tc>
        <w:tc>
          <w:tcPr>
            <w:tcW w:w="2602" w:type="dxa"/>
          </w:tcPr>
          <w:p w14:paraId="29147401" w14:textId="77777777" w:rsidR="00822F4D" w:rsidRDefault="00000000">
            <w:r>
              <w:rPr>
                <w:sz w:val="19"/>
              </w:rPr>
              <w:t>Snack &amp; hydration</w:t>
            </w:r>
          </w:p>
        </w:tc>
        <w:tc>
          <w:tcPr>
            <w:tcW w:w="2908" w:type="dxa"/>
          </w:tcPr>
          <w:p w14:paraId="10B312D2" w14:textId="77777777" w:rsidR="00822F4D" w:rsidRDefault="00000000">
            <w:r>
              <w:rPr>
                <w:sz w:val="19"/>
              </w:rPr>
              <w:t>Snack &amp; hydration</w:t>
            </w:r>
          </w:p>
        </w:tc>
        <w:tc>
          <w:tcPr>
            <w:tcW w:w="2295" w:type="dxa"/>
          </w:tcPr>
          <w:p w14:paraId="40E5CE91" w14:textId="77777777" w:rsidR="00822F4D" w:rsidRDefault="00000000">
            <w:r>
              <w:rPr>
                <w:sz w:val="19"/>
              </w:rPr>
              <w:t>Snack &amp; hydration</w:t>
            </w:r>
          </w:p>
        </w:tc>
        <w:tc>
          <w:tcPr>
            <w:tcW w:w="2142" w:type="dxa"/>
          </w:tcPr>
          <w:p w14:paraId="4B326711" w14:textId="77777777" w:rsidR="00822F4D" w:rsidRDefault="00000000">
            <w:r>
              <w:rPr>
                <w:sz w:val="19"/>
              </w:rPr>
              <w:t>Snack &amp; hydration</w:t>
            </w:r>
          </w:p>
        </w:tc>
      </w:tr>
      <w:tr w:rsidR="00822F4D" w14:paraId="65D1D6BD" w14:textId="77777777" w:rsidTr="004C1338">
        <w:trPr>
          <w:trHeight w:val="461"/>
        </w:trPr>
        <w:tc>
          <w:tcPr>
            <w:tcW w:w="1836" w:type="dxa"/>
          </w:tcPr>
          <w:p w14:paraId="54E29B8B" w14:textId="77777777" w:rsidR="00822F4D" w:rsidRDefault="00000000">
            <w:pPr>
              <w:jc w:val="center"/>
            </w:pPr>
            <w:r>
              <w:rPr>
                <w:sz w:val="19"/>
              </w:rPr>
              <w:t>2:45–3:30</w:t>
            </w:r>
          </w:p>
        </w:tc>
        <w:tc>
          <w:tcPr>
            <w:tcW w:w="2602" w:type="dxa"/>
          </w:tcPr>
          <w:p w14:paraId="147606DB" w14:textId="77777777" w:rsidR="00822F4D" w:rsidRDefault="00000000">
            <w:r>
              <w:rPr>
                <w:sz w:val="19"/>
              </w:rPr>
              <w:t>Choice Time (games, puzzles, sensory stations)</w:t>
            </w:r>
          </w:p>
        </w:tc>
        <w:tc>
          <w:tcPr>
            <w:tcW w:w="2602" w:type="dxa"/>
          </w:tcPr>
          <w:p w14:paraId="0EF1AD7E" w14:textId="77777777" w:rsidR="00822F4D" w:rsidRDefault="00000000">
            <w:r>
              <w:rPr>
                <w:sz w:val="19"/>
              </w:rPr>
              <w:t>Choice Time</w:t>
            </w:r>
          </w:p>
        </w:tc>
        <w:tc>
          <w:tcPr>
            <w:tcW w:w="2908" w:type="dxa"/>
          </w:tcPr>
          <w:p w14:paraId="68997B82" w14:textId="77777777" w:rsidR="00822F4D" w:rsidRDefault="00000000">
            <w:r>
              <w:rPr>
                <w:sz w:val="19"/>
              </w:rPr>
              <w:t>Choice Time</w:t>
            </w:r>
          </w:p>
        </w:tc>
        <w:tc>
          <w:tcPr>
            <w:tcW w:w="2295" w:type="dxa"/>
          </w:tcPr>
          <w:p w14:paraId="63242808" w14:textId="77777777" w:rsidR="00822F4D" w:rsidRDefault="00000000">
            <w:r>
              <w:rPr>
                <w:sz w:val="19"/>
              </w:rPr>
              <w:t>Choice Time</w:t>
            </w:r>
          </w:p>
        </w:tc>
        <w:tc>
          <w:tcPr>
            <w:tcW w:w="2142" w:type="dxa"/>
          </w:tcPr>
          <w:p w14:paraId="7D2093C5" w14:textId="77777777" w:rsidR="00822F4D" w:rsidRDefault="00000000">
            <w:r>
              <w:rPr>
                <w:sz w:val="19"/>
              </w:rPr>
              <w:t>Choice Time</w:t>
            </w:r>
          </w:p>
        </w:tc>
      </w:tr>
      <w:tr w:rsidR="00822F4D" w14:paraId="32CD8D54" w14:textId="77777777" w:rsidTr="004C1338">
        <w:trPr>
          <w:trHeight w:val="461"/>
        </w:trPr>
        <w:tc>
          <w:tcPr>
            <w:tcW w:w="1836" w:type="dxa"/>
          </w:tcPr>
          <w:p w14:paraId="3E27F956" w14:textId="77777777" w:rsidR="00822F4D" w:rsidRDefault="00000000">
            <w:pPr>
              <w:jc w:val="center"/>
            </w:pPr>
            <w:r>
              <w:rPr>
                <w:sz w:val="19"/>
              </w:rPr>
              <w:t>3:30–4:00</w:t>
            </w:r>
          </w:p>
        </w:tc>
        <w:tc>
          <w:tcPr>
            <w:tcW w:w="2602" w:type="dxa"/>
          </w:tcPr>
          <w:p w14:paraId="1E952891" w14:textId="77777777" w:rsidR="00822F4D" w:rsidRDefault="00000000">
            <w:r>
              <w:rPr>
                <w:sz w:val="19"/>
              </w:rPr>
              <w:t>Reflection circle &amp; departures</w:t>
            </w:r>
          </w:p>
        </w:tc>
        <w:tc>
          <w:tcPr>
            <w:tcW w:w="2602" w:type="dxa"/>
          </w:tcPr>
          <w:p w14:paraId="5B4211B9" w14:textId="77777777" w:rsidR="00822F4D" w:rsidRDefault="00000000">
            <w:r>
              <w:rPr>
                <w:sz w:val="19"/>
              </w:rPr>
              <w:t>Reflection circle &amp; departures</w:t>
            </w:r>
          </w:p>
        </w:tc>
        <w:tc>
          <w:tcPr>
            <w:tcW w:w="2908" w:type="dxa"/>
          </w:tcPr>
          <w:p w14:paraId="10AED840" w14:textId="77777777" w:rsidR="00822F4D" w:rsidRDefault="00000000">
            <w:r>
              <w:rPr>
                <w:sz w:val="19"/>
              </w:rPr>
              <w:t>Reflection circle &amp; departures</w:t>
            </w:r>
          </w:p>
        </w:tc>
        <w:tc>
          <w:tcPr>
            <w:tcW w:w="2295" w:type="dxa"/>
          </w:tcPr>
          <w:p w14:paraId="1EAAD443" w14:textId="77777777" w:rsidR="00822F4D" w:rsidRDefault="00000000">
            <w:r>
              <w:rPr>
                <w:sz w:val="19"/>
              </w:rPr>
              <w:t>Reflection circle &amp; departures</w:t>
            </w:r>
          </w:p>
        </w:tc>
        <w:tc>
          <w:tcPr>
            <w:tcW w:w="2142" w:type="dxa"/>
          </w:tcPr>
          <w:p w14:paraId="1A9DCCFC" w14:textId="77777777" w:rsidR="00822F4D" w:rsidRDefault="00000000">
            <w:r>
              <w:rPr>
                <w:sz w:val="19"/>
              </w:rPr>
              <w:t>Reflection circle &amp; departures</w:t>
            </w:r>
          </w:p>
        </w:tc>
      </w:tr>
    </w:tbl>
    <w:p w14:paraId="2584C0BE" w14:textId="02C4CFF4" w:rsidR="00822F4D" w:rsidRDefault="004C1338" w:rsidP="004C1338">
      <w:pPr>
        <w:pStyle w:val="ListBullet"/>
        <w:numPr>
          <w:ilvl w:val="0"/>
          <w:numId w:val="0"/>
        </w:numPr>
        <w:spacing w:after="40"/>
        <w:ind w:left="360" w:hanging="360"/>
      </w:pPr>
      <w:r>
        <w:t>*** Subject to change ***********</w:t>
      </w:r>
    </w:p>
    <w:sectPr w:rsidR="00822F4D" w:rsidSect="00034616">
      <w:pgSz w:w="15840" w:h="12240" w:orient="landscape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7715702">
    <w:abstractNumId w:val="8"/>
  </w:num>
  <w:num w:numId="2" w16cid:durableId="1138764427">
    <w:abstractNumId w:val="6"/>
  </w:num>
  <w:num w:numId="3" w16cid:durableId="23597826">
    <w:abstractNumId w:val="5"/>
  </w:num>
  <w:num w:numId="4" w16cid:durableId="2362834">
    <w:abstractNumId w:val="4"/>
  </w:num>
  <w:num w:numId="5" w16cid:durableId="516240315">
    <w:abstractNumId w:val="7"/>
  </w:num>
  <w:num w:numId="6" w16cid:durableId="1521355423">
    <w:abstractNumId w:val="3"/>
  </w:num>
  <w:num w:numId="7" w16cid:durableId="234823150">
    <w:abstractNumId w:val="2"/>
  </w:num>
  <w:num w:numId="8" w16cid:durableId="1574004707">
    <w:abstractNumId w:val="1"/>
  </w:num>
  <w:num w:numId="9" w16cid:durableId="42723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1338"/>
    <w:rsid w:val="004C1C38"/>
    <w:rsid w:val="00822F4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BABF9"/>
  <w14:defaultImageDpi w14:val="300"/>
  <w15:docId w15:val="{D09F6CB5-0642-C642-8B72-C2FE302C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tammy fraley</cp:lastModifiedBy>
  <cp:revision>2</cp:revision>
  <cp:lastPrinted>2025-10-22T18:08:00Z</cp:lastPrinted>
  <dcterms:created xsi:type="dcterms:W3CDTF">2013-12-23T23:15:00Z</dcterms:created>
  <dcterms:modified xsi:type="dcterms:W3CDTF">2025-10-22T18:13:00Z</dcterms:modified>
  <cp:category/>
</cp:coreProperties>
</file>